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78063" w14:textId="77777777" w:rsidR="007C214C" w:rsidRDefault="00000000">
      <w:pPr>
        <w:pStyle w:val="Title"/>
      </w:pPr>
      <w:r>
        <w:t>✅ XAMPP + Xerte: Fix File Upload Limits &amp; Enable ZIP Export (Offline/SCORM)</w:t>
      </w:r>
    </w:p>
    <w:p w14:paraId="4E354455" w14:textId="77777777" w:rsidR="007C214C" w:rsidRDefault="00000000">
      <w:r>
        <w:t>Use this unified checklist to configure your local XAMPP installation to support both:</w:t>
      </w:r>
      <w:r>
        <w:br/>
        <w:t>- Larger media uploads for Xerte Online Toolkits (e.g., MP4s)</w:t>
      </w:r>
      <w:r>
        <w:br/>
        <w:t>- ZIP file export for offline viewing or SCORM packages</w:t>
      </w:r>
      <w:r>
        <w:br/>
      </w:r>
      <w:r>
        <w:br/>
        <w:t>These changes ensure Xerte works properly on a local setup and prevents frustrating upload or export errors.</w:t>
      </w:r>
    </w:p>
    <w:p w14:paraId="6C8B6025" w14:textId="77777777" w:rsidR="007C214C" w:rsidRDefault="00000000">
      <w:pPr>
        <w:pStyle w:val="Heading1"/>
      </w:pPr>
      <w:r>
        <w:t>🔧 Section 1: Increase File Upload Size in PHP</w:t>
      </w:r>
    </w:p>
    <w:p w14:paraId="39F46187" w14:textId="77777777" w:rsidR="007C214C" w:rsidRDefault="00000000">
      <w:pPr>
        <w:pStyle w:val="ListNumber"/>
      </w:pPr>
      <w:r>
        <w:t>1. Open XAMPP Control Panel.</w:t>
      </w:r>
    </w:p>
    <w:p w14:paraId="6F4E5C12" w14:textId="77777777" w:rsidR="007C214C" w:rsidRDefault="00000000">
      <w:pPr>
        <w:pStyle w:val="ListNumber"/>
      </w:pPr>
      <w:r>
        <w:t>2. In the Apache row, click 'Config' → then choose 'php.ini'.</w:t>
      </w:r>
    </w:p>
    <w:p w14:paraId="2C2F0B30" w14:textId="77777777" w:rsidR="007C214C" w:rsidRDefault="00000000">
      <w:pPr>
        <w:pStyle w:val="ListNumber"/>
      </w:pPr>
      <w:r>
        <w:t>3. Use Ctrl + F to locate and update these values:</w:t>
      </w:r>
      <w:r>
        <w:br/>
        <w:t xml:space="preserve">   - upload_max_filesize = 2M   → 100M</w:t>
      </w:r>
      <w:r>
        <w:br/>
        <w:t xml:space="preserve">   - post_max_size = 8M         → 100M</w:t>
      </w:r>
      <w:r>
        <w:br/>
        <w:t xml:space="preserve">   - max_execution_time = 30    → 300</w:t>
      </w:r>
    </w:p>
    <w:p w14:paraId="23CCF29A" w14:textId="77777777" w:rsidR="007C214C" w:rsidRDefault="00000000">
      <w:pPr>
        <w:pStyle w:val="ListNumber"/>
      </w:pPr>
      <w:r>
        <w:t>4. Save the php.ini file.</w:t>
      </w:r>
    </w:p>
    <w:p w14:paraId="0883C056" w14:textId="77777777" w:rsidR="007C214C" w:rsidRDefault="00000000">
      <w:pPr>
        <w:pStyle w:val="ListNumber"/>
      </w:pPr>
      <w:r>
        <w:t>5. In the XAMPP Control Panel, click 'Stop' and then 'Start' on Apache to apply changes.</w:t>
      </w:r>
    </w:p>
    <w:p w14:paraId="4176542C" w14:textId="77777777" w:rsidR="007C214C" w:rsidRDefault="00000000">
      <w:pPr>
        <w:pStyle w:val="ListNumber"/>
      </w:pPr>
      <w:r>
        <w:t>6. Retry uploading media in Xerte — larger files (up to 100MB) should now succeed.</w:t>
      </w:r>
    </w:p>
    <w:p w14:paraId="7387E6E9" w14:textId="77777777" w:rsidR="007C214C" w:rsidRDefault="00000000">
      <w:pPr>
        <w:pStyle w:val="Heading1"/>
      </w:pPr>
      <w:r>
        <w:t>🔧 Section 2: Enable ZIP File Export in PHP</w:t>
      </w:r>
    </w:p>
    <w:p w14:paraId="3FB26B0F" w14:textId="77777777" w:rsidR="007C214C" w:rsidRDefault="00000000">
      <w:pPr>
        <w:pStyle w:val="ListNumber"/>
      </w:pPr>
      <w:r>
        <w:t>1. Again in the php.ini file (via XAMPP Control Panel → Apache → Config):</w:t>
      </w:r>
    </w:p>
    <w:p w14:paraId="3AC20660" w14:textId="77777777" w:rsidR="007C214C" w:rsidRDefault="00000000">
      <w:pPr>
        <w:pStyle w:val="ListNumber"/>
      </w:pPr>
      <w:r>
        <w:t>2. Use Ctrl + F to find the following lines and remove the semicolon (;) to enable them:</w:t>
      </w:r>
      <w:r>
        <w:br/>
        <w:t xml:space="preserve">   - extension_dir = "ext"</w:t>
      </w:r>
      <w:r>
        <w:br/>
        <w:t xml:space="preserve">   - extension=zip</w:t>
      </w:r>
    </w:p>
    <w:p w14:paraId="407B683E" w14:textId="77777777" w:rsidR="007C214C" w:rsidRDefault="00000000">
      <w:pPr>
        <w:pStyle w:val="ListNumber"/>
      </w:pPr>
      <w:r>
        <w:t>3. Save the php.ini file.</w:t>
      </w:r>
    </w:p>
    <w:p w14:paraId="595AE46B" w14:textId="77777777" w:rsidR="007C214C" w:rsidRDefault="00000000">
      <w:pPr>
        <w:pStyle w:val="ListNumber"/>
      </w:pPr>
      <w:r>
        <w:t>4. Restart Apache from the XAMPP Control Panel.</w:t>
      </w:r>
    </w:p>
    <w:p w14:paraId="0EF9CB2B" w14:textId="77777777" w:rsidR="007C214C" w:rsidRDefault="00000000">
      <w:pPr>
        <w:pStyle w:val="ListNumber"/>
      </w:pPr>
      <w:r>
        <w:t>5. This enables ZIP support, needed for exporting offline and SCORM lessons from Xerte.</w:t>
      </w:r>
    </w:p>
    <w:p w14:paraId="1FF3F27C" w14:textId="77777777" w:rsidR="007C214C" w:rsidRDefault="00000000">
      <w:pPr>
        <w:pStyle w:val="Heading1"/>
      </w:pPr>
      <w:r>
        <w:t>📁 Section 3: Update Folder Permissions in Windows Explorer</w:t>
      </w:r>
    </w:p>
    <w:p w14:paraId="6CAA4BEC" w14:textId="77777777" w:rsidR="007C214C" w:rsidRDefault="00000000">
      <w:pPr>
        <w:pStyle w:val="ListNumber"/>
      </w:pPr>
      <w:r>
        <w:t>1. Open Windows Explorer and browse to your XAMPP install location (usually C:\xampp).</w:t>
      </w:r>
    </w:p>
    <w:p w14:paraId="5C2F8482" w14:textId="77777777" w:rsidR="007C214C" w:rsidRDefault="00000000">
      <w:pPr>
        <w:pStyle w:val="ListNumber"/>
      </w:pPr>
      <w:r>
        <w:t>2. Right-click each folder listed below, choose 'Properties', and go to the 'Security' tab.</w:t>
      </w:r>
    </w:p>
    <w:p w14:paraId="25FB5F19" w14:textId="77777777" w:rsidR="007C214C" w:rsidRDefault="00000000">
      <w:pPr>
        <w:pStyle w:val="ListNumber"/>
      </w:pPr>
      <w:r>
        <w:t>3. Ensure that your user account has **Read** and **Write** permissions.</w:t>
      </w:r>
    </w:p>
    <w:p w14:paraId="377BFCD4" w14:textId="77777777" w:rsidR="007C214C" w:rsidRDefault="00000000">
      <w:pPr>
        <w:pStyle w:val="ListNumber"/>
      </w:pPr>
      <w:r>
        <w:lastRenderedPageBreak/>
        <w:t>4. Also, under the 'General' tab, uncheck **Read-only** and apply to all subfolders.</w:t>
      </w:r>
    </w:p>
    <w:p w14:paraId="2A9F1414" w14:textId="77777777" w:rsidR="007C214C" w:rsidRDefault="00000000">
      <w:pPr>
        <w:pStyle w:val="ListNumber"/>
      </w:pPr>
      <w:r>
        <w:t>5. Folders to modify:</w:t>
      </w:r>
    </w:p>
    <w:p w14:paraId="33D20C8C" w14:textId="77777777" w:rsidR="007C214C" w:rsidRDefault="00000000">
      <w:pPr>
        <w:pStyle w:val="ListNumber"/>
      </w:pPr>
      <w:r>
        <w:t xml:space="preserve">   - C:\xampp\htdocs\xertetoolkits\USER-FILES</w:t>
      </w:r>
    </w:p>
    <w:p w14:paraId="1C382310" w14:textId="5228A86D" w:rsidR="007C214C" w:rsidRDefault="00000000">
      <w:pPr>
        <w:pStyle w:val="ListNumber"/>
      </w:pPr>
      <w:r>
        <w:t xml:space="preserve">   - C:\xampp\htdocs\xertetoolkits\exports</w:t>
      </w:r>
    </w:p>
    <w:p w14:paraId="30A5EC3D" w14:textId="77777777" w:rsidR="007C214C" w:rsidRDefault="00000000">
      <w:pPr>
        <w:pStyle w:val="ListNumber"/>
      </w:pPr>
      <w:r>
        <w:t xml:space="preserve">   - C:\xampp\htdocs\xertetoolkits\modules</w:t>
      </w:r>
    </w:p>
    <w:p w14:paraId="6864A850" w14:textId="77777777" w:rsidR="007C214C" w:rsidRDefault="00000000">
      <w:pPr>
        <w:pStyle w:val="ListNumber"/>
      </w:pPr>
      <w:r>
        <w:t xml:space="preserve">   - C:\xampp\htdocs\xertetoolkits\parent_templates</w:t>
      </w:r>
    </w:p>
    <w:p w14:paraId="789A0231" w14:textId="77777777" w:rsidR="007C214C" w:rsidRDefault="00000000">
      <w:pPr>
        <w:pStyle w:val="ListNumber"/>
      </w:pPr>
      <w:r>
        <w:t xml:space="preserve">   - C:\xampp\htdocs\xertetoolkits\website_code\php\exports</w:t>
      </w:r>
    </w:p>
    <w:p w14:paraId="4752F8AD" w14:textId="77777777" w:rsidR="007C214C" w:rsidRDefault="00000000">
      <w:pPr>
        <w:pStyle w:val="ListNumber"/>
      </w:pPr>
      <w:r>
        <w:t xml:space="preserve">   - C:\xampp\htdocs</w:t>
      </w:r>
    </w:p>
    <w:p w14:paraId="551AEDD2" w14:textId="77777777" w:rsidR="007C214C" w:rsidRDefault="00000000">
      <w:pPr>
        <w:pStyle w:val="Heading2"/>
      </w:pPr>
      <w:r>
        <w:t>🛠️ Tips &amp; Notes:</w:t>
      </w:r>
    </w:p>
    <w:p w14:paraId="05227D7D" w14:textId="77777777" w:rsidR="007C214C" w:rsidRDefault="00000000">
      <w:pPr>
        <w:pStyle w:val="ListBullet"/>
      </w:pPr>
      <w:r>
        <w:t>✔️ Use the XAMPP Control Panel to open the correct php.ini file — not Windows Explorer.</w:t>
      </w:r>
    </w:p>
    <w:p w14:paraId="1734E2FA" w14:textId="77777777" w:rsidR="007C214C" w:rsidRDefault="00000000">
      <w:pPr>
        <w:pStyle w:val="ListBullet"/>
      </w:pPr>
      <w:r>
        <w:t>✔️ Restart Apache after every php.ini change for it to take effect.</w:t>
      </w:r>
    </w:p>
    <w:p w14:paraId="62F45DFF" w14:textId="77777777" w:rsidR="007C214C" w:rsidRDefault="00000000">
      <w:pPr>
        <w:pStyle w:val="ListBullet"/>
      </w:pPr>
      <w:r>
        <w:t>✔️ You can also embed large videos from Vimeo or YouTube if uploading still fails.</w:t>
      </w:r>
    </w:p>
    <w:p w14:paraId="53C6DCEC" w14:textId="77777777" w:rsidR="007C214C" w:rsidRDefault="00000000">
      <w:pPr>
        <w:pStyle w:val="ListBullet"/>
      </w:pPr>
      <w:r>
        <w:t>✔️ Make sure the 'zip' extension is installed in your XAMPP/PHP setup (it is by default in most versions).</w:t>
      </w:r>
    </w:p>
    <w:p w14:paraId="0F16290C" w14:textId="77777777" w:rsidR="007C214C" w:rsidRDefault="00000000">
      <w:pPr>
        <w:pStyle w:val="ListBullet"/>
      </w:pPr>
      <w:r>
        <w:t>✔️ SCORM exports require both ZIP support and write permissions on export folders.</w:t>
      </w:r>
    </w:p>
    <w:p w14:paraId="603166A2" w14:textId="77777777" w:rsidR="007C214C" w:rsidRDefault="00000000">
      <w:r>
        <w:t>Following these three sections will ensure your Xerte authoring environment runs smoothly on XAMPP.</w:t>
      </w:r>
    </w:p>
    <w:sectPr w:rsidR="007C214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2713648">
    <w:abstractNumId w:val="8"/>
  </w:num>
  <w:num w:numId="2" w16cid:durableId="1375613354">
    <w:abstractNumId w:val="6"/>
  </w:num>
  <w:num w:numId="3" w16cid:durableId="1898854646">
    <w:abstractNumId w:val="5"/>
  </w:num>
  <w:num w:numId="4" w16cid:durableId="1439791748">
    <w:abstractNumId w:val="4"/>
  </w:num>
  <w:num w:numId="5" w16cid:durableId="802506037">
    <w:abstractNumId w:val="7"/>
  </w:num>
  <w:num w:numId="6" w16cid:durableId="695274320">
    <w:abstractNumId w:val="3"/>
  </w:num>
  <w:num w:numId="7" w16cid:durableId="1111434583">
    <w:abstractNumId w:val="2"/>
  </w:num>
  <w:num w:numId="8" w16cid:durableId="1379278118">
    <w:abstractNumId w:val="1"/>
  </w:num>
  <w:num w:numId="9" w16cid:durableId="91871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C214C"/>
    <w:rsid w:val="00965FE3"/>
    <w:rsid w:val="00AA1D8D"/>
    <w:rsid w:val="00B47730"/>
    <w:rsid w:val="00B9104C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0DEC44"/>
  <w14:defaultImageDpi w14:val="300"/>
  <w15:docId w15:val="{8CABF7D3-E84A-4846-BD4E-2CB31128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Rolaine Stoddard</cp:lastModifiedBy>
  <cp:revision>2</cp:revision>
  <dcterms:created xsi:type="dcterms:W3CDTF">2013-12-23T23:15:00Z</dcterms:created>
  <dcterms:modified xsi:type="dcterms:W3CDTF">2025-07-20T22:27:00Z</dcterms:modified>
  <cp:category/>
</cp:coreProperties>
</file>